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sell goods to people in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bicameral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 wanted the number of representatives in Congress to be in proportion to the state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of basic rules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branches of government under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compromise reduced African slaves to something less than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to create a new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house where members are elected directly by the people and serve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wanted equal representation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did delegates meet in for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compromise would allow the slave trade to continue for the next twenty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house where members serve six year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happens when each side gives up something in order to reach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compromise was a combination of the Virginia and New Jersey plans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2021-10-11T04:35:34Z</dcterms:created>
  <dcterms:modified xsi:type="dcterms:W3CDTF">2021-10-11T04:35:34Z</dcterms:modified>
</cp:coreProperties>
</file>