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Convention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Virginia Plan    </w:t>
      </w:r>
      <w:r>
        <w:t xml:space="preserve">   New Jersey Plan    </w:t>
      </w:r>
      <w:r>
        <w:t xml:space="preserve">   Independence    </w:t>
      </w:r>
      <w:r>
        <w:t xml:space="preserve">   Delegates    </w:t>
      </w:r>
      <w:r>
        <w:t xml:space="preserve">   George Washington    </w:t>
      </w:r>
      <w:r>
        <w:t xml:space="preserve">   Gouverneur Morris    </w:t>
      </w:r>
      <w:r>
        <w:t xml:space="preserve">   Bill of Rights    </w:t>
      </w:r>
      <w:r>
        <w:t xml:space="preserve">   Constitution    </w:t>
      </w:r>
      <w:r>
        <w:t xml:space="preserve">   Federalist    </w:t>
      </w:r>
      <w:r>
        <w:t xml:space="preserve">   JamesMadison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Convention</dc:title>
  <dcterms:created xsi:type="dcterms:W3CDTF">2021-10-11T04:33:46Z</dcterms:created>
  <dcterms:modified xsi:type="dcterms:W3CDTF">2021-10-11T04:33:46Z</dcterms:modified>
</cp:coreProperties>
</file>