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Convention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states that voted on the Great Compromise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the Great Compromise was Roger 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important paper in American history is the  ____________________ of Confederation.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___________, all states have the same number of votes.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 states voted _________________on the Great Compromise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greatest number of votes is called the 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important paper in American history is the ______________________of Independence.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worker who counts the people is called an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 states voted ______________ on the compromise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Counting people is called taking a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have different numbers of votes in the ____________ of Representatives.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Convention</dc:title>
  <dcterms:created xsi:type="dcterms:W3CDTF">2021-10-11T04:33:57Z</dcterms:created>
  <dcterms:modified xsi:type="dcterms:W3CDTF">2021-10-11T04:33:57Z</dcterms:modified>
</cp:coreProperties>
</file>