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supported ratification of the Constitution and strong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for admitting new states; Encouraged Free Education; Slavery was banned in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Slaves would equal 3 free people for representation and taxation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the Constitution, Author of the Bill of Rights, A Federalists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Anti - Federalists against Constitution because it didn't protect people's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form of government for the U.S. Very weak government; Could not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 state plan that said representation should be based on state's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Representatives met in Philadelphia to revise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Massachusetts Farmers rebel because of property taxes; exposes weakness of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Combined the New Jersey and Virginia Plans to create a bicameral legislature: Senate and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Essays written to get people to support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 state plan that said representation for each state should be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opposed ratification of the Constitution and supported strong state governments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</dc:title>
  <dcterms:created xsi:type="dcterms:W3CDTF">2021-10-11T04:34:26Z</dcterms:created>
  <dcterms:modified xsi:type="dcterms:W3CDTF">2021-10-11T04:34:26Z</dcterms:modified>
</cp:coreProperties>
</file>