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Doors and windows were kept ____ during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Supported the constitution without a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house legislature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each branch of government a way to limit the power of the other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Citizens voting for people who represent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Divided powers between states and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each president served under the AOC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national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Crossword</dc:title>
  <dcterms:created xsi:type="dcterms:W3CDTF">2021-10-11T04:33:51Z</dcterms:created>
  <dcterms:modified xsi:type="dcterms:W3CDTF">2021-10-11T04:33:51Z</dcterms:modified>
</cp:coreProperties>
</file>