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main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or addition in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legalized force and power is restricted by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538 of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ten amendments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by the Framers that operates through a system of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divided among the legislative branch, executive branch, and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of the legislative, executive, and judicial branches of government to block some acts by the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in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preliminary statement or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Forces that come together for republican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Crossword </dc:title>
  <dcterms:created xsi:type="dcterms:W3CDTF">2021-10-11T04:34:42Z</dcterms:created>
  <dcterms:modified xsi:type="dcterms:W3CDTF">2021-10-11T04:34:42Z</dcterms:modified>
</cp:coreProperties>
</file>