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Constitutional Law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wrongful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murder that is legally justified by the circumstances, self-defense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causing or producing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court's decision on a case or its answer to the legal questions presented in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Conduct that disturbs the public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warrantless seizure of contraband out in the open by officers lawfully on the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Passing fraudulent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out-of-court statement offered for its truth at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 of the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discouraging an action or event through instilling doubt or fear of the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tending to exonerate the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Tangible items and witness testimony tending to prove a fact in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Alteration of signatures or documents for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sealing or destroying of a defendant's criminal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Judge-made law based on societal custom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attached to a house and forming one enclosure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oral or written application for a court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Intentional and unconsented touching that is harmful or offensive to the person being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situtation in which a suspect perceives that he or she is not free to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Law Final</dc:title>
  <dcterms:created xsi:type="dcterms:W3CDTF">2021-10-11T04:34:09Z</dcterms:created>
  <dcterms:modified xsi:type="dcterms:W3CDTF">2021-10-11T04:34:09Z</dcterms:modified>
</cp:coreProperties>
</file>