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CLOTURE    </w:t>
      </w:r>
      <w:r>
        <w:t xml:space="preserve">   FILIBUSTER    </w:t>
      </w:r>
      <w:r>
        <w:t xml:space="preserve">   BILL    </w:t>
      </w:r>
      <w:r>
        <w:t xml:space="preserve">   WHIP    </w:t>
      </w:r>
      <w:r>
        <w:t xml:space="preserve">   SUBPOENA    </w:t>
      </w:r>
      <w:r>
        <w:t xml:space="preserve">   CENSURE    </w:t>
      </w:r>
      <w:r>
        <w:t xml:space="preserve">   PERJURY    </w:t>
      </w:r>
      <w:r>
        <w:t xml:space="preserve">   ACQUIT    </w:t>
      </w:r>
      <w:r>
        <w:t xml:space="preserve">   IMPEACH    </w:t>
      </w:r>
      <w:r>
        <w:t xml:space="preserve">   SUCCESSOR    </w:t>
      </w:r>
      <w:r>
        <w:t xml:space="preserve">   APPROPRIATE    </w:t>
      </w:r>
      <w:r>
        <w:t xml:space="preserve">   DOCTRINE    </w:t>
      </w:r>
      <w:r>
        <w:t xml:space="preserve">   PATENT    </w:t>
      </w:r>
      <w:r>
        <w:t xml:space="preserve">   COPYRIGHT    </w:t>
      </w:r>
      <w:r>
        <w:t xml:space="preserve">   NATURALIZATION    </w:t>
      </w:r>
      <w:r>
        <w:t xml:space="preserve">   BANKRUPTCY    </w:t>
      </w:r>
      <w:r>
        <w:t xml:space="preserve">   TAX    </w:t>
      </w:r>
      <w:r>
        <w:t xml:space="preserve">   CONSENSUS    </w:t>
      </w:r>
      <w:r>
        <w:t xml:space="preserve">   POLITICO    </w:t>
      </w:r>
      <w:r>
        <w:t xml:space="preserve">   PARTISAN    </w:t>
      </w:r>
      <w:r>
        <w:t xml:space="preserve">   TRUSTEE    </w:t>
      </w:r>
      <w:r>
        <w:t xml:space="preserve">   CONSTITUENCY    </w:t>
      </w:r>
      <w:r>
        <w:t xml:space="preserve">   REAPPORTION    </w:t>
      </w:r>
      <w:r>
        <w:t xml:space="preserve">   GERRYMANDER    </w:t>
      </w:r>
      <w:r>
        <w:t xml:space="preserve">   APPORTION    </w:t>
      </w:r>
      <w:r>
        <w:t xml:space="preserve">   PROROGUE    </w:t>
      </w:r>
      <w:r>
        <w:t xml:space="preserve">   ADJOURN    </w:t>
      </w:r>
      <w:r>
        <w:t xml:space="preserve">   SESSION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Principles</dc:title>
  <dcterms:created xsi:type="dcterms:W3CDTF">2021-10-11T04:35:16Z</dcterms:created>
  <dcterms:modified xsi:type="dcterms:W3CDTF">2021-10-11T04:35:16Z</dcterms:modified>
</cp:coreProperties>
</file>