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Rights at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whereby a defendant pleads guilty to a lesser crime than the one with which a defendant was originally charged and in return the government agrees not to prosecute the defendant for the more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act that a juvenile can be lawfully detained for, but which is not a crime if committed by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and ideas that support only one point of view on an issue; the distortion of a set of statistical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one is considered innocent until proven guilty; the government has the burden of proof in a criminal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examination of a witness who has already testified in order to check or discredit the witness's testimony, knowledge, or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suffering from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attorney providing legal advice 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exclusion of all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judicial deliverance from a criminal charge on a verdict or finding of not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Rights at Trial</dc:title>
  <dcterms:created xsi:type="dcterms:W3CDTF">2021-10-11T04:33:55Z</dcterms:created>
  <dcterms:modified xsi:type="dcterms:W3CDTF">2021-10-11T04:33:55Z</dcterms:modified>
</cp:coreProperties>
</file>