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in which each branch of government is able to restrain the power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when economic activity slows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aids or promotes well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freedom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 the right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statement that is added to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chose by a vote for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opposed the ratification of 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citizen who has the legal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compromise providing a duel system of congressional representation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fell 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worthy of being choosen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quality of being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form of government divided by federal or national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 act that disregards an agreement or a 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meeting of a state delegates leading to the adoption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upper house of the US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propose as a candidate for some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legislatures to divide power further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introduction to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a law making assembly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proposed representation that each state gets one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principals of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proposed representation that was based on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responsible for the administration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governed by the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supporters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legislature of the US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condition added to a document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 Vocabulary</dc:title>
  <dcterms:created xsi:type="dcterms:W3CDTF">2021-10-11T04:35:03Z</dcterms:created>
  <dcterms:modified xsi:type="dcterms:W3CDTF">2021-10-11T04:35:03Z</dcterms:modified>
</cp:coreProperties>
</file>