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constitutional Convention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branches of government did the Virginia plan propose?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 wanted the bigger states to have more votes?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known as the Father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elected president of the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 wanted all the states to have the same amount of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absent from the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the constitutional convention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boycotted the convention?</w:t>
            </w:r>
          </w:p>
        </w:tc>
      </w:tr>
    </w:tbl>
    <w:p>
      <w:pPr>
        <w:pStyle w:val="WordBankMedium"/>
      </w:pPr>
      <w:r>
        <w:t xml:space="preserve">   Philadelphia     </w:t>
      </w:r>
      <w:r>
        <w:t xml:space="preserve">   Madison    </w:t>
      </w:r>
      <w:r>
        <w:t xml:space="preserve">   Washington    </w:t>
      </w:r>
      <w:r>
        <w:t xml:space="preserve">   Virginia    </w:t>
      </w:r>
      <w:r>
        <w:t xml:space="preserve">   NewJersey    </w:t>
      </w:r>
      <w:r>
        <w:t xml:space="preserve">   Jefferson    </w:t>
      </w:r>
      <w:r>
        <w:t xml:space="preserve">   RhodeIsland    </w:t>
      </w:r>
      <w:r>
        <w:t xml:space="preserve">   Three     </w:t>
      </w:r>
      <w:r>
        <w:t xml:space="preserve">   May    </w:t>
      </w:r>
      <w:r>
        <w:t xml:space="preserve">   SeventeenEightySeven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2021-10-11T04:35:18Z</dcterms:created>
  <dcterms:modified xsi:type="dcterms:W3CDTF">2021-10-11T04:35:18Z</dcterms:modified>
</cp:coreProperties>
</file>