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Warrant    </w:t>
      </w:r>
      <w:r>
        <w:t xml:space="preserve">   Veto    </w:t>
      </w:r>
      <w:r>
        <w:t xml:space="preserve">   Unreasonable    </w:t>
      </w:r>
      <w:r>
        <w:t xml:space="preserve">   Tranquility    </w:t>
      </w:r>
      <w:r>
        <w:t xml:space="preserve">   State    </w:t>
      </w:r>
      <w:r>
        <w:t xml:space="preserve">   Speech    </w:t>
      </w:r>
      <w:r>
        <w:t xml:space="preserve">   Sovereignty    </w:t>
      </w:r>
      <w:r>
        <w:t xml:space="preserve">   Search    </w:t>
      </w:r>
      <w:r>
        <w:t xml:space="preserve">   Religion    </w:t>
      </w:r>
      <w:r>
        <w:t xml:space="preserve">   Ratify    </w:t>
      </w:r>
      <w:r>
        <w:t xml:space="preserve">   Process    </w:t>
      </w:r>
      <w:r>
        <w:t xml:space="preserve">   Press    </w:t>
      </w:r>
      <w:r>
        <w:t xml:space="preserve">   Preamble    </w:t>
      </w:r>
      <w:r>
        <w:t xml:space="preserve">   Petition    </w:t>
      </w:r>
      <w:r>
        <w:t xml:space="preserve">   National    </w:t>
      </w:r>
      <w:r>
        <w:t xml:space="preserve">   Majority    </w:t>
      </w:r>
      <w:r>
        <w:t xml:space="preserve">   Madison    </w:t>
      </w:r>
      <w:r>
        <w:t xml:space="preserve">   Legislative    </w:t>
      </w:r>
      <w:r>
        <w:t xml:space="preserve">   Judicial    </w:t>
      </w:r>
      <w:r>
        <w:t xml:space="preserve">   Impeach    </w:t>
      </w:r>
      <w:r>
        <w:t xml:space="preserve">   Freedoms    </w:t>
      </w:r>
      <w:r>
        <w:t xml:space="preserve">   Federalists    </w:t>
      </w:r>
      <w:r>
        <w:t xml:space="preserve">   Federalism    </w:t>
      </w:r>
      <w:r>
        <w:t xml:space="preserve">   Executive    </w:t>
      </w:r>
      <w:r>
        <w:t xml:space="preserve">   Electoral    </w:t>
      </w:r>
      <w:r>
        <w:t xml:space="preserve">   Confederation    </w:t>
      </w:r>
      <w:r>
        <w:t xml:space="preserve">   Civil    </w:t>
      </w:r>
      <w:r>
        <w:t xml:space="preserve">   Checks    </w:t>
      </w:r>
      <w:r>
        <w:t xml:space="preserve">   Balances    </w:t>
      </w:r>
      <w:r>
        <w:t xml:space="preserve">   Assemble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word search </dc:title>
  <dcterms:created xsi:type="dcterms:W3CDTF">2021-10-11T04:34:07Z</dcterms:created>
  <dcterms:modified xsi:type="dcterms:W3CDTF">2021-10-11T04:34:07Z</dcterms:modified>
</cp:coreProperties>
</file>