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Enlightenment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Philosopher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Geocentric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Heliocentric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Absolutism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Parliament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Monarchy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Constitutions</dc:title>
  <dcterms:created xsi:type="dcterms:W3CDTF">2021-10-11T04:35:13Z</dcterms:created>
  <dcterms:modified xsi:type="dcterms:W3CDTF">2021-10-11T04:35:13Z</dcterms:modified>
</cp:coreProperties>
</file>