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Constitutuion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amendment deals with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Just because the right is not listed in the constitution, does not mean that citizens don't retain the rights falls under which amendment?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amendment includes freedom of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bail shall not be required falls under which amendment.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amendment allows us the right to own and carry a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given power is not delegated to the federal government, it is retained by the states falls under which amendment?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fifteenth amendment gives people the right to do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thirteenth amendment prohibited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permission must a solider have to be quartered in someone's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eighteenth amendment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seventh amendment is civil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amendment gives people the right to a speedy and public trial, right to confront witness, and right to counsel.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amendment gives you the right to due process, right to a grand jury,  and protection from double jeopardy.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Fourth Amendment provides protection against unreasonable searches and what else?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Constitutuion </dc:title>
  <dcterms:created xsi:type="dcterms:W3CDTF">2021-10-11T04:34:17Z</dcterms:created>
  <dcterms:modified xsi:type="dcterms:W3CDTF">2021-10-11T04:34:17Z</dcterms:modified>
</cp:coreProperties>
</file>