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portion of building structure that transfers its gravity loads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cause harm, illness or damage to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brown to black bituminous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Supervise people on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Heating, ventilation, and air-conditioning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Tools that require a power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breaking things or driving in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worn to protect your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Municipal rules regulating safe building practices and procedures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the client and contractor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Ropes, Chains, Cables or rods attached to something as a brace or guide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Project _____________ oversees all the budgets, scheduling, materials and man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Refers to protective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chance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length of tape or think flexible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Latin; meaning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construction plans or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division of U.S Department of labor mandated to ensure a safe and healthy environment 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clothing worn that is highly reflective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2021-10-11T04:35:04Z</dcterms:created>
  <dcterms:modified xsi:type="dcterms:W3CDTF">2021-10-11T04:35:04Z</dcterms:modified>
</cp:coreProperties>
</file>