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blue prints    </w:t>
      </w:r>
      <w:r>
        <w:t xml:space="preserve">   foundation    </w:t>
      </w:r>
      <w:r>
        <w:t xml:space="preserve">   lumber    </w:t>
      </w:r>
      <w:r>
        <w:t xml:space="preserve">   circular saw    </w:t>
      </w:r>
      <w:r>
        <w:t xml:space="preserve">   hard hat    </w:t>
      </w:r>
      <w:r>
        <w:t xml:space="preserve">   drill    </w:t>
      </w:r>
      <w:r>
        <w:t xml:space="preserve">   nail    </w:t>
      </w:r>
      <w:r>
        <w:t xml:space="preserve">   plum line    </w:t>
      </w:r>
      <w:r>
        <w:t xml:space="preserve">   hand saw    </w:t>
      </w:r>
      <w:r>
        <w:t xml:space="preserve">   tape measure    </w:t>
      </w:r>
      <w:r>
        <w:t xml:space="preserve">   level    </w:t>
      </w:r>
      <w:r>
        <w:t xml:space="preserve">  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</dc:title>
  <dcterms:created xsi:type="dcterms:W3CDTF">2021-10-11T04:35:06Z</dcterms:created>
  <dcterms:modified xsi:type="dcterms:W3CDTF">2021-10-11T04:35:06Z</dcterms:modified>
</cp:coreProperties>
</file>