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crane    </w:t>
      </w:r>
      <w:r>
        <w:t xml:space="preserve">   dumptruck    </w:t>
      </w:r>
      <w:r>
        <w:t xml:space="preserve">   bulldozer    </w:t>
      </w:r>
      <w:r>
        <w:t xml:space="preserve">   excavator    </w:t>
      </w:r>
      <w:r>
        <w:t xml:space="preserve">   wheelbarrow    </w:t>
      </w:r>
      <w:r>
        <w:t xml:space="preserve">   jackhammer    </w:t>
      </w:r>
      <w:r>
        <w:t xml:space="preserve">   scaffolding    </w:t>
      </w:r>
      <w:r>
        <w:t xml:space="preserve">   ladder    </w:t>
      </w:r>
      <w:r>
        <w:t xml:space="preserve">   cement    </w:t>
      </w:r>
      <w:r>
        <w:t xml:space="preserve">   bricks    </w:t>
      </w:r>
      <w:r>
        <w:t xml:space="preserve">   shovel    </w:t>
      </w:r>
      <w:r>
        <w:t xml:space="preserve">   cone    </w:t>
      </w:r>
      <w:r>
        <w:t xml:space="preserve">   construction worker    </w:t>
      </w:r>
      <w:r>
        <w:t xml:space="preserve">   walkie talkie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</dc:title>
  <dcterms:created xsi:type="dcterms:W3CDTF">2021-10-11T04:34:03Z</dcterms:created>
  <dcterms:modified xsi:type="dcterms:W3CDTF">2021-10-11T04:34:03Z</dcterms:modified>
</cp:coreProperties>
</file>