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ships dock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enclosed area of water in a port for loading, unloading, and repair of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get from A to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carry goods and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paid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physical and organizational structures and facilities (e.g buildings, roads, power supplies) needed for the operation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track made of steel rails which trains run along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Bristol, Cardiff, Birmingham have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for human habitation.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 an area of a town buy replacing old buildings, roads,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dual - carriageway road designed for fast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built-up area with a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building used as a place of business for non - manual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artificial waterway constructed to allow the passage of boats or ships inland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</dc:title>
  <dcterms:created xsi:type="dcterms:W3CDTF">2022-09-03T16:09:17Z</dcterms:created>
  <dcterms:modified xsi:type="dcterms:W3CDTF">2022-09-03T16:09:17Z</dcterms:modified>
</cp:coreProperties>
</file>