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POST    </w:t>
      </w:r>
      <w:r>
        <w:t xml:space="preserve">   RIGGING    </w:t>
      </w:r>
      <w:r>
        <w:t xml:space="preserve">   NAIL GUN    </w:t>
      </w:r>
      <w:r>
        <w:t xml:space="preserve">   KERF CUT    </w:t>
      </w:r>
      <w:r>
        <w:t xml:space="preserve">   MEASURE    </w:t>
      </w:r>
      <w:r>
        <w:t xml:space="preserve">   LAYOUT    </w:t>
      </w:r>
      <w:r>
        <w:t xml:space="preserve">   STUD    </w:t>
      </w:r>
      <w:r>
        <w:t xml:space="preserve">   BOTTOM PLATE    </w:t>
      </w:r>
      <w:r>
        <w:t xml:space="preserve">   TOP PLATE    </w:t>
      </w:r>
      <w:r>
        <w:t xml:space="preserve">   BRACE    </w:t>
      </w:r>
      <w:r>
        <w:t xml:space="preserve">   CAULKING    </w:t>
      </w:r>
      <w:r>
        <w:t xml:space="preserve">   FINISH GRADE    </w:t>
      </w:r>
      <w:r>
        <w:t xml:space="preserve">   MORTAR    </w:t>
      </w:r>
      <w:r>
        <w:t xml:space="preserve">   AIR COMPRESSOR    </w:t>
      </w:r>
      <w:r>
        <w:t xml:space="preserve">   CORDLESS DRILL    </w:t>
      </w:r>
      <w:r>
        <w:t xml:space="preserve">   FRAMING HAMMER    </w:t>
      </w:r>
      <w:r>
        <w:t xml:space="preserve">   SQUARE    </w:t>
      </w:r>
      <w:r>
        <w:t xml:space="preserve">   LEVEL    </w:t>
      </w:r>
      <w:r>
        <w:t xml:space="preserve">   PLUMB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2021-10-11T04:35:31Z</dcterms:created>
  <dcterms:modified xsi:type="dcterms:W3CDTF">2021-10-11T04:35:31Z</dcterms:modified>
</cp:coreProperties>
</file>