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County Cork produces this favorite distillation.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beams that run horizontal at the very top and bottom of a framing piece are called______.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"How many loved your moments of glad grace" 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favorite dish was traditionally used for predicting marriage on Halloween.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Adored whole-grain wheat breakfast cereal.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supports floors or ceilings and is supported by bearing walls, beam, or girders.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wall supporting no load other than its own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wall placed at the edge of a roof to prevent people from falling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don't fly in the sky. But I do provide a smooth and level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said: “This is one race of people for whom psychoanalysis is of no use whatsoever.”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type of welding is considered is considered the most economical method of joining two pieces of metals?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tool is used to level the ground.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supporting portion of a structure below the first floor construction, or below grade, including the footings.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roof with two slopes on each side, with the lower slope being nearly vertical and the upper slope nearly horizontal.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you're not part of the solution, you're part of the ______________. (solid that forms-leftover from chemical reaction)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best GAA players of all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difficult welding method to learn?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welding arc temperature is roughly between 10000-__________ degrees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often that a person's _______ broke his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is the  hardest commercially available hardwood?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tool is used to check the vertical alignment of civil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Worst year of the Troubles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brewery holds a 9,000-year 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you want praise, die. If you want blame,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</dc:title>
  <dcterms:created xsi:type="dcterms:W3CDTF">2021-10-11T04:35:46Z</dcterms:created>
  <dcterms:modified xsi:type="dcterms:W3CDTF">2021-10-11T04:35:46Z</dcterms:modified>
</cp:coreProperties>
</file>