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Construction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crane operator    </w:t>
      </w:r>
      <w:r>
        <w:t xml:space="preserve">   electrician    </w:t>
      </w:r>
      <w:r>
        <w:t xml:space="preserve">   plumber    </w:t>
      </w:r>
      <w:r>
        <w:t xml:space="preserve">   iron worker    </w:t>
      </w:r>
      <w:r>
        <w:t xml:space="preserve">   masonary    </w:t>
      </w:r>
      <w:r>
        <w:t xml:space="preserve">   drywall    </w:t>
      </w:r>
      <w:r>
        <w:t xml:space="preserve">   inspector    </w:t>
      </w:r>
      <w:r>
        <w:t xml:space="preserve">   lumber    </w:t>
      </w:r>
      <w:r>
        <w:t xml:space="preserve">   construction engineer    </w:t>
      </w:r>
      <w:r>
        <w:t xml:space="preserve">   workers    </w:t>
      </w:r>
      <w:r>
        <w:t xml:space="preserve">   blue prints    </w:t>
      </w:r>
      <w:r>
        <w:t xml:space="preserve">   architecture    </w:t>
      </w:r>
      <w:r>
        <w:t xml:space="preserve">   offices    </w:t>
      </w:r>
      <w:r>
        <w:t xml:space="preserve">   homes    </w:t>
      </w:r>
      <w:r>
        <w:t xml:space="preserve">   construction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Careers</dc:title>
  <dcterms:created xsi:type="dcterms:W3CDTF">2021-10-11T04:34:47Z</dcterms:created>
  <dcterms:modified xsi:type="dcterms:W3CDTF">2021-10-11T04:34:47Z</dcterms:modified>
</cp:coreProperties>
</file>