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locl    </w:t>
      </w:r>
      <w:r>
        <w:t xml:space="preserve">   measurement    </w:t>
      </w:r>
      <w:r>
        <w:t xml:space="preserve">   teeth    </w:t>
      </w:r>
      <w:r>
        <w:t xml:space="preserve">   stationary    </w:t>
      </w:r>
      <w:r>
        <w:t xml:space="preserve">   safety    </w:t>
      </w:r>
      <w:r>
        <w:t xml:space="preserve">   machine    </w:t>
      </w:r>
      <w:r>
        <w:t xml:space="preserve">   scrap    </w:t>
      </w:r>
      <w:r>
        <w:t xml:space="preserve">   plywood    </w:t>
      </w:r>
      <w:r>
        <w:t xml:space="preserve">   hardwood    </w:t>
      </w:r>
      <w:r>
        <w:t xml:space="preserve">   square    </w:t>
      </w:r>
      <w:r>
        <w:t xml:space="preserve">   combination    </w:t>
      </w:r>
      <w:r>
        <w:t xml:space="preserve">   diameter    </w:t>
      </w:r>
      <w:r>
        <w:t xml:space="preserve">   guard    </w:t>
      </w:r>
      <w:r>
        <w:t xml:space="preserve">   cut    </w:t>
      </w:r>
      <w:r>
        <w:t xml:space="preserve">   electric    </w:t>
      </w:r>
      <w:r>
        <w:t xml:space="preserve">   portable    </w:t>
      </w:r>
      <w:r>
        <w:t xml:space="preserve">   crosscut    </w:t>
      </w:r>
      <w:r>
        <w:t xml:space="preserve">   gauge    </w:t>
      </w:r>
      <w:r>
        <w:t xml:space="preserve">   blade    </w:t>
      </w:r>
      <w:r>
        <w:t xml:space="preserve">   dado    </w:t>
      </w:r>
      <w:r>
        <w:t xml:space="preserve">   kickback    </w:t>
      </w:r>
      <w:r>
        <w:t xml:space="preserve">   jointer    </w:t>
      </w:r>
      <w:r>
        <w:t xml:space="preserve">   planer    </w:t>
      </w:r>
      <w:r>
        <w:t xml:space="preserve">   fence    </w:t>
      </w:r>
      <w:r>
        <w:t xml:space="preserve">   table    </w:t>
      </w:r>
      <w:r>
        <w:t xml:space="preserve">   saw    </w:t>
      </w:r>
      <w:r>
        <w:t xml:space="preserve">   hammer    </w:t>
      </w:r>
      <w:r>
        <w:t xml:space="preserve">   circular    </w:t>
      </w:r>
      <w:r>
        <w:t xml:space="preserve">   miter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Class</dc:title>
  <dcterms:created xsi:type="dcterms:W3CDTF">2021-10-11T04:33:55Z</dcterms:created>
  <dcterms:modified xsi:type="dcterms:W3CDTF">2021-10-11T04:33:55Z</dcterms:modified>
</cp:coreProperties>
</file>