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Construction Class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holmes on homes    </w:t>
      </w:r>
      <w:r>
        <w:t xml:space="preserve">   pushstick    </w:t>
      </w:r>
      <w:r>
        <w:t xml:space="preserve">   safety    </w:t>
      </w:r>
      <w:r>
        <w:t xml:space="preserve">   kerf    </w:t>
      </w:r>
      <w:r>
        <w:t xml:space="preserve">   surface    </w:t>
      </w:r>
      <w:r>
        <w:t xml:space="preserve">   plywood    </w:t>
      </w:r>
      <w:r>
        <w:t xml:space="preserve">   operator    </w:t>
      </w:r>
      <w:r>
        <w:t xml:space="preserve">   crosscut    </w:t>
      </w:r>
      <w:r>
        <w:t xml:space="preserve">   kickback    </w:t>
      </w:r>
      <w:r>
        <w:t xml:space="preserve">   diameter    </w:t>
      </w:r>
      <w:r>
        <w:t xml:space="preserve">   combination    </w:t>
      </w:r>
      <w:r>
        <w:t xml:space="preserve">   angle    </w:t>
      </w:r>
      <w:r>
        <w:t xml:space="preserve">   sawdust    </w:t>
      </w:r>
      <w:r>
        <w:t xml:space="preserve">   handwheel    </w:t>
      </w:r>
      <w:r>
        <w:t xml:space="preserve">   adjustable    </w:t>
      </w:r>
      <w:r>
        <w:t xml:space="preserve">   blade    </w:t>
      </w:r>
      <w:r>
        <w:t xml:space="preserve">   table    </w:t>
      </w:r>
      <w:r>
        <w:t xml:space="preserve">   milled    </w:t>
      </w:r>
      <w:r>
        <w:t xml:space="preserve">   ripping    </w:t>
      </w:r>
      <w:r>
        <w:t xml:space="preserve">   portable    </w:t>
      </w:r>
      <w:r>
        <w:t xml:space="preserve">   guide    </w:t>
      </w:r>
      <w:r>
        <w:t xml:space="preserve">   gauge    </w:t>
      </w:r>
      <w:r>
        <w:t xml:space="preserve">   guard    </w:t>
      </w:r>
      <w:r>
        <w:t xml:space="preserve">   fence    </w:t>
      </w:r>
      <w:r>
        <w:t xml:space="preserve">   screws    </w:t>
      </w:r>
      <w:r>
        <w:t xml:space="preserve">   nails    </w:t>
      </w:r>
      <w:r>
        <w:t xml:space="preserve">   hammer    </w:t>
      </w:r>
      <w:r>
        <w:t xml:space="preserve">   jointer    </w:t>
      </w:r>
      <w:r>
        <w:t xml:space="preserve">   planer    </w:t>
      </w:r>
      <w:r>
        <w:t xml:space="preserve">   lock    </w:t>
      </w:r>
      <w:r>
        <w:t xml:space="preserve">   machine    </w:t>
      </w:r>
      <w:r>
        <w:t xml:space="preserve">   miter    </w:t>
      </w:r>
      <w:r>
        <w:t xml:space="preserve">   circular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Construction Class</dc:title>
  <dcterms:created xsi:type="dcterms:W3CDTF">2021-10-11T04:33:58Z</dcterms:created>
  <dcterms:modified xsi:type="dcterms:W3CDTF">2021-10-11T04:33:58Z</dcterms:modified>
</cp:coreProperties>
</file>