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Construction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high density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Bunch of items Internal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stock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Graded Processed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of laboring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Coordination the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Preparation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Vertical Support of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in charge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Combo of H20 &amp; Cement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Calculated predicted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ugly “r” word in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Output Vs.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Does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Imagining new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rods reinforcing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industry of this puzzle’s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and how it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 of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Flexibility on the job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Digging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Partially made pieces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Flexibility in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Designer/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Contractor has all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 of dealing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Auctioned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Brining a plan to “Life”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sequence of a quantity of laboring</w:t>
            </w:r>
          </w:p>
        </w:tc>
      </w:tr>
    </w:tbl>
    <w:p>
      <w:pPr>
        <w:pStyle w:val="WordBankLarge"/>
      </w:pPr>
      <w:r>
        <w:t xml:space="preserve">   Lumber    </w:t>
      </w:r>
      <w:r>
        <w:t xml:space="preserve">   Feasibility    </w:t>
      </w:r>
      <w:r>
        <w:t xml:space="preserve">   Concrete    </w:t>
      </w:r>
      <w:r>
        <w:t xml:space="preserve">   Management    </w:t>
      </w:r>
      <w:r>
        <w:t xml:space="preserve">   Project    </w:t>
      </w:r>
      <w:r>
        <w:t xml:space="preserve">   Activity    </w:t>
      </w:r>
      <w:r>
        <w:t xml:space="preserve">   Critical Path    </w:t>
      </w:r>
      <w:r>
        <w:t xml:space="preserve">   Rework    </w:t>
      </w:r>
      <w:r>
        <w:t xml:space="preserve">   Bulldozer    </w:t>
      </w:r>
      <w:r>
        <w:t xml:space="preserve">   Roller    </w:t>
      </w:r>
      <w:r>
        <w:t xml:space="preserve">   Rebar    </w:t>
      </w:r>
      <w:r>
        <w:t xml:space="preserve">   Lump-Sum    </w:t>
      </w:r>
      <w:r>
        <w:t xml:space="preserve">   Organization    </w:t>
      </w:r>
      <w:r>
        <w:t xml:space="preserve">   Safety    </w:t>
      </w:r>
      <w:r>
        <w:t xml:space="preserve">   Engineer    </w:t>
      </w:r>
      <w:r>
        <w:t xml:space="preserve">   Bid    </w:t>
      </w:r>
      <w:r>
        <w:t xml:space="preserve">   Assembly    </w:t>
      </w:r>
      <w:r>
        <w:t xml:space="preserve">   Partnership    </w:t>
      </w:r>
      <w:r>
        <w:t xml:space="preserve">   Productivity    </w:t>
      </w:r>
      <w:r>
        <w:t xml:space="preserve">   Float    </w:t>
      </w:r>
      <w:r>
        <w:t xml:space="preserve">   Resources    </w:t>
      </w:r>
      <w:r>
        <w:t xml:space="preserve">   Subcontractor    </w:t>
      </w:r>
      <w:r>
        <w:t xml:space="preserve">   Links    </w:t>
      </w:r>
      <w:r>
        <w:t xml:space="preserve">   Creativity    </w:t>
      </w:r>
      <w:r>
        <w:t xml:space="preserve">   Communication    </w:t>
      </w:r>
      <w:r>
        <w:t xml:space="preserve">   Construction    </w:t>
      </w:r>
      <w:r>
        <w:t xml:space="preserve">   Owner    </w:t>
      </w:r>
      <w:r>
        <w:t xml:space="preserve">   Columns    </w:t>
      </w:r>
      <w:r>
        <w:t xml:space="preserve">   Excavation    </w:t>
      </w:r>
      <w:r>
        <w:t xml:space="preserve">   Diplomacy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Crossword Challenge</dc:title>
  <dcterms:created xsi:type="dcterms:W3CDTF">2021-10-11T04:35:53Z</dcterms:created>
  <dcterms:modified xsi:type="dcterms:W3CDTF">2021-10-11T04:35:53Z</dcterms:modified>
</cp:coreProperties>
</file>