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Construction Documents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Drawing prepared by a subcontractor to provide the details needed to make some components for a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indicate the boundaries of a building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scaled drawing of the room layout of an individual floor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Drawing that shows the placement of trees, shrubs, fences, driveways, sidewalks, parking lots, and other landscape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calculation of the cost to build a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Drawing that shows the outside of the finished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of the property set aside for utility installation and maintenance.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Drawing that shows the size and shape of footings, foundation walls, piers, and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Drawings that illustrate the support system for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Drawing that shows the type and location of all electrical devices included in a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Illustrations that describe the shape, size, and location of all parts of the project.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drawings, specifications, and the contract for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Drawing used to graphically communicate size, shape, and location information needed to build utilities, roads, pipelines, and other large construction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description of the materials, methods of construction, and quality of work that is required for a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Illustration done on a larger scale that shows how component parts fit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Drawing that shows the cross-section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Engineering technicians who prepare specifications.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Drawing of a site before construction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Drawing that describes mechanical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aerial drawing of a building site that shows the size and shape of the land and the location of structures on the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base on which the foundation walls piers, and columns are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Drawing that shows a top view.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Documents</dc:title>
  <dcterms:created xsi:type="dcterms:W3CDTF">2021-10-11T04:35:02Z</dcterms:created>
  <dcterms:modified xsi:type="dcterms:W3CDTF">2021-10-11T04:35:02Z</dcterms:modified>
</cp:coreProperties>
</file>