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Intro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ABC FIRE EXTINGUISHER    </w:t>
      </w:r>
      <w:r>
        <w:t xml:space="preserve">   AWL    </w:t>
      </w:r>
      <w:r>
        <w:t xml:space="preserve">   BACK SAW    </w:t>
      </w:r>
      <w:r>
        <w:t xml:space="preserve">   BOW    </w:t>
      </w:r>
      <w:r>
        <w:t xml:space="preserve">   CARPENTER PENCIL    </w:t>
      </w:r>
      <w:r>
        <w:t xml:space="preserve">   CHISEL    </w:t>
      </w:r>
      <w:r>
        <w:t xml:space="preserve">   COMBINATION SQUARE    </w:t>
      </w:r>
      <w:r>
        <w:t xml:space="preserve">   CROOK    </w:t>
      </w:r>
      <w:r>
        <w:t xml:space="preserve">   CROSSCUT SAW    </w:t>
      </w:r>
      <w:r>
        <w:t xml:space="preserve">   DECIDUOUS    </w:t>
      </w:r>
      <w:r>
        <w:t xml:space="preserve">   HARDBOARD    </w:t>
      </w:r>
      <w:r>
        <w:t xml:space="preserve">   HARMONY    </w:t>
      </w:r>
      <w:r>
        <w:t xml:space="preserve">   HYGROSCOPIC    </w:t>
      </w:r>
      <w:r>
        <w:t xml:space="preserve">   KERF    </w:t>
      </w:r>
      <w:r>
        <w:t xml:space="preserve">   KILN DRYING    </w:t>
      </w:r>
      <w:r>
        <w:t xml:space="preserve">   KNOTS    </w:t>
      </w:r>
      <w:r>
        <w:t xml:space="preserve">   PITH    </w:t>
      </w:r>
      <w:r>
        <w:t xml:space="preserve">   SAFETY    </w:t>
      </w:r>
      <w:r>
        <w:t xml:space="preserve">   SAND PAPER    </w:t>
      </w:r>
      <w:r>
        <w:t xml:space="preserve">   SAWYER    </w:t>
      </w:r>
      <w:r>
        <w:t xml:space="preserve">   SQUARES    </w:t>
      </w:r>
      <w:r>
        <w:t xml:space="preserve">   SUMMERWOOD    </w:t>
      </w:r>
      <w:r>
        <w:t xml:space="preserve">   TAPE MEASURE    </w:t>
      </w:r>
      <w:r>
        <w:t xml:space="preserve">   TEMPLATES    </w:t>
      </w:r>
      <w:r>
        <w:t xml:space="preserve">   TRY SQUARE    </w:t>
      </w:r>
      <w:r>
        <w:t xml:space="preserve">   TWIST    </w:t>
      </w:r>
      <w:r>
        <w:t xml:space="preserve">   V BLOCK    </w:t>
      </w:r>
      <w:r>
        <w:t xml:space="preserve">   VENEER    </w:t>
      </w:r>
      <w:r>
        <w:t xml:space="preserve">   WARPING    </w:t>
      </w:r>
      <w:r>
        <w:t xml:space="preserve">   WORKING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Intro - Word Search</dc:title>
  <dcterms:created xsi:type="dcterms:W3CDTF">2021-10-11T04:34:45Z</dcterms:created>
  <dcterms:modified xsi:type="dcterms:W3CDTF">2021-10-11T04:34:45Z</dcterms:modified>
</cp:coreProperties>
</file>