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Construction Mistakes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achteruitgaan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bouwstoffen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beschermend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absorberen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bezorgdheden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bouwer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bouw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panelen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doordringen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geïnstalleerd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begroting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reparatie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loodgieterswerk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uitgave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elektrisch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duurzaamheid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Mistakes</dc:title>
  <dcterms:created xsi:type="dcterms:W3CDTF">2021-10-11T04:35:21Z</dcterms:created>
  <dcterms:modified xsi:type="dcterms:W3CDTF">2021-10-11T04:35:21Z</dcterms:modified>
</cp:coreProperties>
</file>