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Construction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condition of working in the heat is considered life threatening?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should be placed between the shoulder blade's on a safety harness for a proper fit?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Hard hats should be made of fiberglass or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Daily inspection of an excavation must be performed by what type of person?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type of permit must be issued before a permit required confined space can be accessed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the absence of other information, all soil in an excavation should be treated as if it is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Companies with strong safety cultures usually have lower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Hepatitis can be caused by contact with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a learned behavior?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measure of the probability, consequences, and exposure related to an event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performing overhead work on scaffolding, what measure must be taken to prevent objects from falling?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Poor lighting and excessive noise are examples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three wire system is what type of system that is commonly used for protection against electrical shock?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activity that consists of breaking a job into tasks and analyzing them for potential hazards is called a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source of lead on some job sites is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systems are prohibited in type C soils?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system protects workers from the release of hazardous energy?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Lanyards that have no shock absorbing features are used for what?</w:t>
            </w:r>
          </w:p>
        </w:tc>
      </w:tr>
    </w:tbl>
    <w:p>
      <w:pPr>
        <w:pStyle w:val="WordBankMedium"/>
      </w:pPr>
      <w:r>
        <w:t xml:space="preserve">   Turnover    </w:t>
      </w:r>
      <w:r>
        <w:t xml:space="preserve">   Safety    </w:t>
      </w:r>
      <w:r>
        <w:t xml:space="preserve">   Unsafe conditions    </w:t>
      </w:r>
      <w:r>
        <w:t xml:space="preserve">   Job Safety Analysis    </w:t>
      </w:r>
      <w:r>
        <w:t xml:space="preserve">   Risk    </w:t>
      </w:r>
      <w:r>
        <w:t xml:space="preserve">   Dring    </w:t>
      </w:r>
      <w:r>
        <w:t xml:space="preserve">   Positioning    </w:t>
      </w:r>
      <w:r>
        <w:t xml:space="preserve">   Toeboards    </w:t>
      </w:r>
      <w:r>
        <w:t xml:space="preserve">   Benching    </w:t>
      </w:r>
      <w:r>
        <w:t xml:space="preserve">   Type C    </w:t>
      </w:r>
      <w:r>
        <w:t xml:space="preserve">   Competent    </w:t>
      </w:r>
      <w:r>
        <w:t xml:space="preserve">   Grounding    </w:t>
      </w:r>
      <w:r>
        <w:t xml:space="preserve">   Lockout tagout    </w:t>
      </w:r>
      <w:r>
        <w:t xml:space="preserve">   Reinforced plastic    </w:t>
      </w:r>
      <w:r>
        <w:t xml:space="preserve">   Paint    </w:t>
      </w:r>
      <w:r>
        <w:t xml:space="preserve">   Blood    </w:t>
      </w:r>
      <w:r>
        <w:t xml:space="preserve">   Heat stroke    </w:t>
      </w:r>
      <w:r>
        <w:t xml:space="preserve">   Entry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Construction Safety</dc:title>
  <dcterms:created xsi:type="dcterms:W3CDTF">2021-10-11T04:35:47Z</dcterms:created>
  <dcterms:modified xsi:type="dcterms:W3CDTF">2021-10-11T04:35:47Z</dcterms:modified>
</cp:coreProperties>
</file>