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protects workers from the release of hazardous energy while they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Lanyards that have no shock absorbing features are used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person must inspect an excavation site daily?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systems are prohibited in type C soils?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Hepatitis can be caused by contact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fire extinguisher would be used on an electric motor that has overheated and caught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Companies with strong safety cultures usually have lower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hats should be made of fiberglass or what type of plastic?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support point on a safety harness should be placed between the shoulder blades?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source of lead on some job sites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the probability, and consequences related to an event is referred to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permit must be issued before a permit required confined space can be accessed?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Safety</dc:title>
  <dcterms:created xsi:type="dcterms:W3CDTF">2021-10-11T04:35:49Z</dcterms:created>
  <dcterms:modified xsi:type="dcterms:W3CDTF">2021-10-11T04:35:49Z</dcterms:modified>
</cp:coreProperties>
</file>