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Construction Trades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iron worker    </w:t>
      </w:r>
      <w:r>
        <w:t xml:space="preserve">   stationary engineer    </w:t>
      </w:r>
      <w:r>
        <w:t xml:space="preserve">   operating engineer    </w:t>
      </w:r>
      <w:r>
        <w:t xml:space="preserve">   electrician    </w:t>
      </w:r>
      <w:r>
        <w:t xml:space="preserve">   laborer    </w:t>
      </w:r>
      <w:r>
        <w:t xml:space="preserve">   cement mason    </w:t>
      </w:r>
      <w:r>
        <w:t xml:space="preserve">   pile driver    </w:t>
      </w:r>
      <w:r>
        <w:t xml:space="preserve">   tile installer    </w:t>
      </w:r>
      <w:r>
        <w:t xml:space="preserve">   bricklayer    </w:t>
      </w:r>
      <w:r>
        <w:t xml:space="preserve">   sheet metal worker    </w:t>
      </w:r>
      <w:r>
        <w:t xml:space="preserve">   elevator mechanic    </w:t>
      </w:r>
      <w:r>
        <w:t xml:space="preserve">   plumber    </w:t>
      </w:r>
      <w:r>
        <w:t xml:space="preserve">   carpenter    </w:t>
      </w:r>
      <w:r>
        <w:t xml:space="preserve">   boilermaker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Trades</dc:title>
  <dcterms:created xsi:type="dcterms:W3CDTF">2021-10-11T04:35:42Z</dcterms:created>
  <dcterms:modified xsi:type="dcterms:W3CDTF">2021-10-11T04:35:42Z</dcterms:modified>
</cp:coreProperties>
</file>