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SHOVEL    </w:t>
      </w:r>
      <w:r>
        <w:t xml:space="preserve">   CEMENT    </w:t>
      </w:r>
      <w:r>
        <w:t xml:space="preserve">   BRICK    </w:t>
      </w:r>
      <w:r>
        <w:t xml:space="preserve">   SUPERSTRUCTURE    </w:t>
      </w:r>
      <w:r>
        <w:t xml:space="preserve">   RECONSTITUTE    </w:t>
      </w:r>
      <w:r>
        <w:t xml:space="preserve">   IMPERVIOUS    </w:t>
      </w:r>
      <w:r>
        <w:t xml:space="preserve">   ENVIRONMENT    </w:t>
      </w:r>
      <w:r>
        <w:t xml:space="preserve">   HAZARDOUS    </w:t>
      </w:r>
      <w:r>
        <w:t xml:space="preserve">   HORIZONTAL    </w:t>
      </w:r>
      <w:r>
        <w:t xml:space="preserve">   TROWEL    </w:t>
      </w:r>
      <w:r>
        <w:t xml:space="preserve">   CORROSIVE    </w:t>
      </w:r>
      <w:r>
        <w:t xml:space="preserve">   CONTRACTOR    </w:t>
      </w:r>
      <w:r>
        <w:t xml:space="preserve">   AGGREGATE    </w:t>
      </w:r>
      <w:r>
        <w:t xml:space="preserve">   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Vocabulary </dc:title>
  <dcterms:created xsi:type="dcterms:W3CDTF">2021-10-11T04:34:47Z</dcterms:created>
  <dcterms:modified xsi:type="dcterms:W3CDTF">2021-10-11T04:34:47Z</dcterms:modified>
</cp:coreProperties>
</file>