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Construction Word-Find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beam    </w:t>
      </w:r>
      <w:r>
        <w:t xml:space="preserve">   concrete    </w:t>
      </w:r>
      <w:r>
        <w:t xml:space="preserve">   decking    </w:t>
      </w:r>
      <w:r>
        <w:t xml:space="preserve">   drill    </w:t>
      </w:r>
      <w:r>
        <w:t xml:space="preserve">   drywall    </w:t>
      </w:r>
      <w:r>
        <w:t xml:space="preserve">   fiberglass    </w:t>
      </w:r>
      <w:r>
        <w:t xml:space="preserve">   glue    </w:t>
      </w:r>
      <w:r>
        <w:t xml:space="preserve">   hammer    </w:t>
      </w:r>
      <w:r>
        <w:t xml:space="preserve">   insulation    </w:t>
      </w:r>
      <w:r>
        <w:t xml:space="preserve">   ladder    </w:t>
      </w:r>
      <w:r>
        <w:t xml:space="preserve">   level    </w:t>
      </w:r>
      <w:r>
        <w:t xml:space="preserve">   lumber    </w:t>
      </w:r>
      <w:r>
        <w:t xml:space="preserve">   moulding    </w:t>
      </w:r>
      <w:r>
        <w:t xml:space="preserve">   nails    </w:t>
      </w:r>
      <w:r>
        <w:t xml:space="preserve">   paint    </w:t>
      </w:r>
      <w:r>
        <w:t xml:space="preserve">   paintbrush    </w:t>
      </w:r>
      <w:r>
        <w:t xml:space="preserve">   plywood    </w:t>
      </w:r>
      <w:r>
        <w:t xml:space="preserve">   saw    </w:t>
      </w:r>
      <w:r>
        <w:t xml:space="preserve">   screwdriver    </w:t>
      </w:r>
      <w:r>
        <w:t xml:space="preserve">   shingles    </w:t>
      </w:r>
      <w:r>
        <w:t xml:space="preserve">   shovel    </w:t>
      </w:r>
      <w:r>
        <w:t xml:space="preserve">   siding    </w:t>
      </w:r>
      <w:r>
        <w:t xml:space="preserve">   trowel    </w:t>
      </w:r>
      <w:r>
        <w:t xml:space="preserve">   truss    </w:t>
      </w:r>
      <w:r>
        <w:t xml:space="preserve">   wheelbarrow    </w:t>
      </w:r>
      <w:r>
        <w:t xml:space="preserve">   window    </w:t>
      </w:r>
      <w:r>
        <w:t xml:space="preserve">   wrench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Word-Find</dc:title>
  <dcterms:created xsi:type="dcterms:W3CDTF">2021-10-11T04:34:58Z</dcterms:created>
  <dcterms:modified xsi:type="dcterms:W3CDTF">2021-10-11T04:34:58Z</dcterms:modified>
</cp:coreProperties>
</file>