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Construction Word Scramble #2</w:t>
      </w:r>
    </w:p>
    <w:p>
      <w:pPr>
        <w:pStyle w:val="Questions"/>
      </w:pPr>
      <w:r>
        <w:t xml:space="preserve">1. WAYRDLL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SPRTELA LEOTWR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UEQRSA TEFE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TOPRIF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BTDEGU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SREPALT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FROO NMFGRAI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RLACEETICL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ONFIOGR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OTLP ANPL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OIANELVTE LAPN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ERLECCLTIA ANPL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ROFOL ALNP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IMEAETST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AEPT EEAMRUS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IDNUILGB LKLSIS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Drywall    </w:t>
      </w:r>
      <w:r>
        <w:t xml:space="preserve">   Plaster trowel    </w:t>
      </w:r>
      <w:r>
        <w:t xml:space="preserve">   Square feet    </w:t>
      </w:r>
      <w:r>
        <w:t xml:space="preserve">   Profit    </w:t>
      </w:r>
      <w:r>
        <w:t xml:space="preserve">   Budget    </w:t>
      </w:r>
      <w:r>
        <w:t xml:space="preserve">   Plaster    </w:t>
      </w:r>
      <w:r>
        <w:t xml:space="preserve">   Roof framing    </w:t>
      </w:r>
      <w:r>
        <w:t xml:space="preserve">   Electrical    </w:t>
      </w:r>
      <w:r>
        <w:t xml:space="preserve">   Roofing    </w:t>
      </w:r>
      <w:r>
        <w:t xml:space="preserve">   Plot plan    </w:t>
      </w:r>
      <w:r>
        <w:t xml:space="preserve">   Elevation plan    </w:t>
      </w:r>
      <w:r>
        <w:t xml:space="preserve">   Electrical plan    </w:t>
      </w:r>
      <w:r>
        <w:t xml:space="preserve">   Floor plan    </w:t>
      </w:r>
      <w:r>
        <w:t xml:space="preserve">   Estimate    </w:t>
      </w:r>
      <w:r>
        <w:t xml:space="preserve">   Tape measure    </w:t>
      </w:r>
      <w:r>
        <w:t xml:space="preserve">   Building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Word Scramble #2</dc:title>
  <dcterms:created xsi:type="dcterms:W3CDTF">2021-10-11T04:34:16Z</dcterms:created>
  <dcterms:modified xsi:type="dcterms:W3CDTF">2021-10-11T04:34:16Z</dcterms:modified>
</cp:coreProperties>
</file>