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Construction Word Search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marking square    </w:t>
      </w:r>
      <w:r>
        <w:t xml:space="preserve">   work boots    </w:t>
      </w:r>
      <w:r>
        <w:t xml:space="preserve">   ppe    </w:t>
      </w:r>
      <w:r>
        <w:t xml:space="preserve">   clamp    </w:t>
      </w:r>
      <w:r>
        <w:t xml:space="preserve">   timber    </w:t>
      </w:r>
      <w:r>
        <w:t xml:space="preserve">   measuring tape    </w:t>
      </w:r>
      <w:r>
        <w:t xml:space="preserve">   chisel    </w:t>
      </w:r>
      <w:r>
        <w:t xml:space="preserve">   hacksaw    </w:t>
      </w:r>
      <w:r>
        <w:t xml:space="preserve">   mallet    </w:t>
      </w:r>
      <w:r>
        <w:t xml:space="preserve">   marking gauge    </w:t>
      </w:r>
      <w:r>
        <w:t xml:space="preserve">   screw    </w:t>
      </w:r>
      <w:r>
        <w:t xml:space="preserve">   nail    </w:t>
      </w:r>
      <w:r>
        <w:t xml:space="preserve">   carpentry    </w:t>
      </w:r>
      <w:r>
        <w:t xml:space="preserve">   hand tool    </w:t>
      </w:r>
      <w:r>
        <w:t xml:space="preserve">   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Word Search O</dc:title>
  <dcterms:created xsi:type="dcterms:W3CDTF">2021-10-11T04:34:09Z</dcterms:created>
  <dcterms:modified xsi:type="dcterms:W3CDTF">2021-10-11T04:34:09Z</dcterms:modified>
</cp:coreProperties>
</file>