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Construction Worker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best ways for construction companies to increase cash flow?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skill needed to be in construction?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creates things such has houses and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Construction workers will often use this for measuring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 level construction worker?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we shape the world around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Skilled in building wth bricks?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used material in construction?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Required to be worn on the head of construction workers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Construction Workers meal?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Worker </dc:title>
  <dcterms:created xsi:type="dcterms:W3CDTF">2021-10-11T04:35:26Z</dcterms:created>
  <dcterms:modified xsi:type="dcterms:W3CDTF">2021-10-11T04:35:26Z</dcterms:modified>
</cp:coreProperties>
</file>