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Construction Worksheet:Matching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or combination of conditions,if left uncorrected,may lead to an accident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overexertion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causes of work injuries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examine workplace 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Responsibility of safety professionals in construction companies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 of behavior based safety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Assess and analyze all jobs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approach for settling worker´s compensation claims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Sheathing/sheeting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employer responsibility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Focus on good consequences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employee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lumber used for members of a building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Direct settlement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flat piece of wood,plywood,framed by stiles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receive training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structural wood diaphragm covering floor joists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Worksheet:Matching</dc:title>
  <dcterms:created xsi:type="dcterms:W3CDTF">2021-10-11T04:34:14Z</dcterms:created>
  <dcterms:modified xsi:type="dcterms:W3CDTF">2021-10-11T04:34:14Z</dcterms:modified>
</cp:coreProperties>
</file>