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Construction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Stripper    </w:t>
      </w:r>
      <w:r>
        <w:t xml:space="preserve">   Wire nut    </w:t>
      </w:r>
      <w:r>
        <w:t xml:space="preserve">   Copper    </w:t>
      </w:r>
      <w:r>
        <w:t xml:space="preserve">   Clamp    </w:t>
      </w:r>
      <w:r>
        <w:t xml:space="preserve">   Nose pliers    </w:t>
      </w:r>
      <w:r>
        <w:t xml:space="preserve">   Electric drill    </w:t>
      </w:r>
      <w:r>
        <w:t xml:space="preserve">   Router    </w:t>
      </w:r>
      <w:r>
        <w:t xml:space="preserve">   Table Saw    </w:t>
      </w:r>
      <w:r>
        <w:t xml:space="preserve">   Footers    </w:t>
      </w:r>
      <w:r>
        <w:t xml:space="preserve">   Elevations    </w:t>
      </w:r>
      <w:r>
        <w:t xml:space="preserve">   Tape measure    </w:t>
      </w:r>
      <w:r>
        <w:t xml:space="preserve">   Floor plan    </w:t>
      </w:r>
      <w:r>
        <w:t xml:space="preserve">   Schedules    </w:t>
      </w:r>
      <w:r>
        <w:t xml:space="preserve">   Dimensions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key words </dc:title>
  <dcterms:created xsi:type="dcterms:W3CDTF">2021-10-11T04:34:30Z</dcterms:created>
  <dcterms:modified xsi:type="dcterms:W3CDTF">2021-10-11T04:34:30Z</dcterms:modified>
</cp:coreProperties>
</file>