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of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"Level of Synergies"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frequency impulses used by vertebrates to induce strong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actions that solve a motor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 of equilibrium and movements of statics and dynamics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Cases in which both right and left arms are equally dexterous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perception of and the ability to use external space is called _______ ______ (Part of the answer is in the hint)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Essay that is being discussed this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level that can control muscular tone and excitability of spinal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 D is known as the level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level utilizes two independent brain systems of motor neural centers and sensory signals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of Movements</dc:title>
  <dcterms:created xsi:type="dcterms:W3CDTF">2021-10-11T04:34:12Z</dcterms:created>
  <dcterms:modified xsi:type="dcterms:W3CDTF">2021-10-11T04:34:12Z</dcterms:modified>
</cp:coreProperties>
</file>