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Construction of Space</w:t>
      </w:r>
    </w:p>
    <w:p>
      <w:pPr>
        <w:pStyle w:val="Questions"/>
      </w:pPr>
      <w:r>
        <w:t xml:space="preserve">1. URNTENO RATS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OMCICS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RKDA TTEMAR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APCES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ANLUBE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LGAXAY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OPRAVNUES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AAILGCTC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LPTNAE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GIB ANBG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STIAROED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SCHSPEAIP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VENURESI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GUNBORCKAD IATRIDNOA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RVTYAGI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TEMSSY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RDKA NYGERE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ILEHX NELABU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AADNEDROM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AMMAG TBSUR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PDSALEEI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LYKMI WYA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RLSAO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ABKLC OEHL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ELNSAI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LARABZ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QRSAUA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OTSHREEAPM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VANO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Space</dc:title>
  <dcterms:created xsi:type="dcterms:W3CDTF">2021-10-11T04:34:40Z</dcterms:created>
  <dcterms:modified xsi:type="dcterms:W3CDTF">2021-10-11T04:34:40Z</dcterms:modified>
</cp:coreProperties>
</file>