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Superstructure    </w:t>
      </w:r>
      <w:r>
        <w:t xml:space="preserve">   Corrosion    </w:t>
      </w:r>
      <w:r>
        <w:t xml:space="preserve">   Regulation    </w:t>
      </w:r>
      <w:r>
        <w:t xml:space="preserve">   Pile foundation    </w:t>
      </w:r>
      <w:r>
        <w:t xml:space="preserve">   Services    </w:t>
      </w:r>
      <w:r>
        <w:t xml:space="preserve">   Core    </w:t>
      </w:r>
      <w:r>
        <w:t xml:space="preserve">   Detail    </w:t>
      </w:r>
      <w:r>
        <w:t xml:space="preserve">   Design    </w:t>
      </w:r>
      <w:r>
        <w:t xml:space="preserve">   Texture    </w:t>
      </w:r>
      <w:r>
        <w:t xml:space="preserve">   Materials    </w:t>
      </w:r>
      <w:r>
        <w:t xml:space="preserve">   Layout    </w:t>
      </w:r>
      <w:r>
        <w:t xml:space="preserve">   Efficient    </w:t>
      </w:r>
      <w:r>
        <w:t xml:space="preserve">   Prefabrication    </w:t>
      </w:r>
      <w:r>
        <w:t xml:space="preserve">   Availability    </w:t>
      </w:r>
      <w:r>
        <w:t xml:space="preserve">   Thermal transmission    </w:t>
      </w:r>
      <w:r>
        <w:t xml:space="preserve">   Fire resistance    </w:t>
      </w:r>
      <w:r>
        <w:t xml:space="preserve">   Sound insulation    </w:t>
      </w:r>
      <w:r>
        <w:t xml:space="preserve">   Stability    </w:t>
      </w:r>
      <w:r>
        <w:t xml:space="preserve">   Residential    </w:t>
      </w:r>
      <w:r>
        <w:t xml:space="preserve">   Functional    </w:t>
      </w:r>
      <w:r>
        <w:t xml:space="preserve">   Standardisation    </w:t>
      </w:r>
      <w:r>
        <w:t xml:space="preserve">   Aesthetics    </w:t>
      </w:r>
      <w:r>
        <w:t xml:space="preserve">   Durability    </w:t>
      </w:r>
      <w:r>
        <w:t xml:space="preserve">   Wall    </w:t>
      </w:r>
      <w:r>
        <w:t xml:space="preserve">   Column    </w:t>
      </w:r>
      <w:r>
        <w:t xml:space="preserve">   Loadbearing    </w:t>
      </w:r>
      <w:r>
        <w:t xml:space="preserve">   Sustainability    </w:t>
      </w:r>
      <w:r>
        <w:t xml:space="preserve">   Buildability    </w:t>
      </w:r>
      <w:r>
        <w:t xml:space="preserve">   Form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terminologies</dc:title>
  <dcterms:created xsi:type="dcterms:W3CDTF">2021-10-11T04:35:09Z</dcterms:created>
  <dcterms:modified xsi:type="dcterms:W3CDTF">2021-10-11T04:35:09Z</dcterms:modified>
</cp:coreProperties>
</file>