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Constructive and Destructive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ice    </w:t>
      </w:r>
      <w:r>
        <w:t xml:space="preserve">   water    </w:t>
      </w:r>
      <w:r>
        <w:t xml:space="preserve">   wind    </w:t>
      </w:r>
      <w:r>
        <w:t xml:space="preserve">   gravity    </w:t>
      </w:r>
      <w:r>
        <w:t xml:space="preserve">   landforms    </w:t>
      </w:r>
      <w:r>
        <w:t xml:space="preserve">   earthquakes    </w:t>
      </w:r>
      <w:r>
        <w:t xml:space="preserve">   landslides    </w:t>
      </w:r>
      <w:r>
        <w:t xml:space="preserve">   canyons    </w:t>
      </w:r>
      <w:r>
        <w:t xml:space="preserve">   weathering    </w:t>
      </w:r>
      <w:r>
        <w:t xml:space="preserve">   deposition    </w:t>
      </w:r>
      <w:r>
        <w:t xml:space="preserve">   erosion    </w:t>
      </w:r>
      <w:r>
        <w:t xml:space="preserve">   deltas    </w:t>
      </w:r>
      <w:r>
        <w:t xml:space="preserve">   sand dunes    </w:t>
      </w:r>
      <w:r>
        <w:t xml:space="preserve">   mountains    </w:t>
      </w:r>
      <w:r>
        <w:t xml:space="preserve">   volcanoes    </w:t>
      </w:r>
      <w:r>
        <w:t xml:space="preserve">   destructive process    </w:t>
      </w:r>
      <w:r>
        <w:t xml:space="preserve">   constructive process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Constructive and Destructive Processes</dc:title>
  <dcterms:created xsi:type="dcterms:W3CDTF">2021-10-11T04:35:07Z</dcterms:created>
  <dcterms:modified xsi:type="dcterms:W3CDTF">2021-10-11T04:35:07Z</dcterms:modified>
</cp:coreProperties>
</file>