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Consultatio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medical exam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clinic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give an injection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get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pharmacy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emergency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symptom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doctors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</dc:title>
  <dcterms:created xsi:type="dcterms:W3CDTF">2021-10-11T04:35:40Z</dcterms:created>
  <dcterms:modified xsi:type="dcterms:W3CDTF">2021-10-11T04:35:40Z</dcterms:modified>
</cp:coreProperties>
</file>