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Consultation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gestures and eye contact are examples of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Non-Verbal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what at the end of a consultation makes sure you understand what the client wants?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Growth Patterns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responsible for making your hairs stand on 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Melanin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responsible for providing nutrients and removing waste from the Dermal Papilla?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Type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hairs' natural pigment responsible for hair depth and 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Arrector pili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the hairs' internal strength?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Summarise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sebaceous gland secretes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hair has a slight wave, what hair type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Sebum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with a S or Z curl is said to be what type?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Type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resting phase of the hairs growth cycle?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Blood 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Tests for sensitivity to Paraphenylenediamines in hair tint (PPD)?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Skin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influencing factor when consulting for a service?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Telogen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Recap</dc:title>
  <dcterms:created xsi:type="dcterms:W3CDTF">2021-10-11T04:35:35Z</dcterms:created>
  <dcterms:modified xsi:type="dcterms:W3CDTF">2021-10-11T04:35:35Z</dcterms:modified>
</cp:coreProperties>
</file>