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Consultation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epidermis    </w:t>
      </w:r>
      <w:r>
        <w:t xml:space="preserve">   dermatitis    </w:t>
      </w:r>
      <w:r>
        <w:t xml:space="preserve">   scabies    </w:t>
      </w:r>
      <w:r>
        <w:t xml:space="preserve">   ringworm    </w:t>
      </w:r>
      <w:r>
        <w:t xml:space="preserve">   strand    </w:t>
      </w:r>
      <w:r>
        <w:t xml:space="preserve">   porosity    </w:t>
      </w:r>
      <w:r>
        <w:t xml:space="preserve">   elasticity    </w:t>
      </w:r>
      <w:r>
        <w:t xml:space="preserve">   infestation    </w:t>
      </w:r>
      <w:r>
        <w:t xml:space="preserve">   non-infectious    </w:t>
      </w:r>
      <w:r>
        <w:t xml:space="preserve">   infectious    </w:t>
      </w:r>
      <w:r>
        <w:t xml:space="preserve">   telogen    </w:t>
      </w:r>
      <w:r>
        <w:t xml:space="preserve">   catagen    </w:t>
      </w:r>
      <w:r>
        <w:t xml:space="preserve">   anagen    </w:t>
      </w:r>
      <w:r>
        <w:t xml:space="preserve">   medulla    </w:t>
      </w:r>
      <w:r>
        <w:t xml:space="preserve">   cortex    </w:t>
      </w:r>
      <w:r>
        <w:t xml:space="preserve">   cuticle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revision </dc:title>
  <dcterms:created xsi:type="dcterms:W3CDTF">2021-10-11T04:34:36Z</dcterms:created>
  <dcterms:modified xsi:type="dcterms:W3CDTF">2021-10-11T04:34:36Z</dcterms:modified>
</cp:coreProperties>
</file>