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regret/concern after purchasing an item.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consumer awareness for a trademark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______takes at least six months to pay off holiday bills.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communicating the value of a product or service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financial opportunity that is given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percent of Christmas shoppers still have bills to pay off by next Christmas.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"He who ____ what he does not need steals from himself"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Consumer awareness that a brand still exists.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money spent that causes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Consumer reviews are significantly more trusted than descriptions from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buy an item with credit, that you pay for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Latin term for "buyer beware"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Awareness </dc:title>
  <dcterms:created xsi:type="dcterms:W3CDTF">2021-10-11T04:35:47Z</dcterms:created>
  <dcterms:modified xsi:type="dcterms:W3CDTF">2021-10-11T04:35:47Z</dcterms:modified>
</cp:coreProperties>
</file>