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Cellular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Knowledgebase    </w:t>
      </w:r>
      <w:r>
        <w:t xml:space="preserve">   CPH    </w:t>
      </w:r>
      <w:r>
        <w:t xml:space="preserve">   Occupancy    </w:t>
      </w:r>
      <w:r>
        <w:t xml:space="preserve">   VOC    </w:t>
      </w:r>
      <w:r>
        <w:t xml:space="preserve">   History    </w:t>
      </w:r>
      <w:r>
        <w:t xml:space="preserve">   Value    </w:t>
      </w:r>
      <w:r>
        <w:t xml:space="preserve">   Templates    </w:t>
      </w:r>
      <w:r>
        <w:t xml:space="preserve">   Invoices    </w:t>
      </w:r>
      <w:r>
        <w:t xml:space="preserve">   AppleCare    </w:t>
      </w:r>
      <w:r>
        <w:t xml:space="preserve">   Imei    </w:t>
      </w:r>
      <w:r>
        <w:t xml:space="preserve">   Connect Plan    </w:t>
      </w:r>
      <w:r>
        <w:t xml:space="preserve">   Finacial    </w:t>
      </w:r>
      <w:r>
        <w:t xml:space="preserve">   Rally    </w:t>
      </w:r>
      <w:r>
        <w:t xml:space="preserve">   SquareTrade    </w:t>
      </w:r>
      <w:r>
        <w:t xml:space="preserve">   Warranty    </w:t>
      </w:r>
      <w:r>
        <w:t xml:space="preserve">   Troubleshooting    </w:t>
      </w:r>
      <w:r>
        <w:t xml:space="preserve">   Terms and conditions    </w:t>
      </w:r>
      <w:r>
        <w:t xml:space="preserve">   Michael    </w:t>
      </w:r>
      <w:r>
        <w:t xml:space="preserve">   Ann    </w:t>
      </w:r>
      <w:r>
        <w:t xml:space="preserve">   Services    </w:t>
      </w:r>
      <w:r>
        <w:t xml:space="preserve">   Port    </w:t>
      </w:r>
      <w:r>
        <w:t xml:space="preserve">   Payment    </w:t>
      </w:r>
      <w:r>
        <w:t xml:space="preserve">   Orders    </w:t>
      </w:r>
      <w:r>
        <w:t xml:space="preserve">   Easypay    </w:t>
      </w:r>
      <w:r>
        <w:t xml:space="preserve">   Collections    </w:t>
      </w:r>
      <w:r>
        <w:t xml:space="preserve">   Carrier Request    </w:t>
      </w:r>
      <w:r>
        <w:t xml:space="preserve">   Account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Cellular</dc:title>
  <dcterms:created xsi:type="dcterms:W3CDTF">2021-10-11T04:35:15Z</dcterms:created>
  <dcterms:modified xsi:type="dcterms:W3CDTF">2021-10-11T04:35:15Z</dcterms:modified>
</cp:coreProperties>
</file>