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Checking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checking account do I have, if I am charged $5.00 for Branch/Contact Contact Center transactions?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Relationship &amp; Cashback Checking, how many Free Non-Ideal CU ATM transactions do you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____________is dependent upon when the payroll company and/or the government sends the funds to Ideal CU but isn't guaranteed?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dollars do you need at opening for any checking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 may recieve a free statement for the _____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Cashback Checking account, what is one of things I need to complete in order to qualify for cashback on swipe and sign debit transactions?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Checking account could you be charged a monthly service fee?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Debit Card does Ideal CU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Checking account is designed for Highschool and College aged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all Checking accounts, Online banking, Bill pay and _______ banking is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Checking account, can I only use Ideal ATMs without being charged a $3.50 fee from Ideal CU?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alternate way to pay bills without my own checks, using my debit card, or giving out my member number?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Checking Accounts</dc:title>
  <dcterms:created xsi:type="dcterms:W3CDTF">2021-10-11T04:35:19Z</dcterms:created>
  <dcterms:modified xsi:type="dcterms:W3CDTF">2021-10-11T04:35:19Z</dcterms:modified>
</cp:coreProperties>
</file>