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Choice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you can see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get over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purchases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regularly at a particular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are done for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received on a regular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electronic payment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&amp; signs a cheque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the consumer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 spoken agreement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Choice Crossword</dc:title>
  <dcterms:created xsi:type="dcterms:W3CDTF">2021-10-11T04:34:04Z</dcterms:created>
  <dcterms:modified xsi:type="dcterms:W3CDTF">2021-10-11T04:34:04Z</dcterms:modified>
</cp:coreProperties>
</file>