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Credit Card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students card    </w:t>
      </w:r>
      <w:r>
        <w:t xml:space="preserve">   college real rewards card    </w:t>
      </w:r>
      <w:r>
        <w:t xml:space="preserve">   $35 annual fee    </w:t>
      </w:r>
      <w:r>
        <w:t xml:space="preserve">   brand name merchandise    </w:t>
      </w:r>
      <w:r>
        <w:t xml:space="preserve">   travel    </w:t>
      </w:r>
      <w:r>
        <w:t xml:space="preserve">   gift cards    </w:t>
      </w:r>
      <w:r>
        <w:t xml:space="preserve">   redeem for cash back    </w:t>
      </w:r>
      <w:r>
        <w:t xml:space="preserve">   3% cash back    </w:t>
      </w:r>
      <w:r>
        <w:t xml:space="preserve">   rewards american express    </w:t>
      </w:r>
      <w:r>
        <w:t xml:space="preserve">   visa real rewards card    </w:t>
      </w:r>
      <w:r>
        <w:t xml:space="preserve">   zero fraud liability    </w:t>
      </w:r>
      <w:r>
        <w:t xml:space="preserve">   $99 annual fee    </w:t>
      </w:r>
      <w:r>
        <w:t xml:space="preserve">   no annual fee    </w:t>
      </w:r>
      <w:r>
        <w:t xml:space="preserve">   low introductory rate    </w:t>
      </w:r>
      <w:r>
        <w:t xml:space="preserve">   Visa Platinum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Credit Card </dc:title>
  <dcterms:created xsi:type="dcterms:W3CDTF">2021-10-11T04:34:57Z</dcterms:created>
  <dcterms:modified xsi:type="dcterms:W3CDTF">2021-10-11T04:34:57Z</dcterms:modified>
</cp:coreProperties>
</file>