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Consumer Credit Cards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variable APRs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All Cards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card has 1% Cash Back Statement Credit or ACH to Deposit Account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$10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Cards have an annual fee?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3% of the amount transfered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authorized users on a consumer credit card?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3% of the transaction amount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0% for how many billing cycles when completed within the first 90 days of account opening?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WSFS Bank Cash Back Visa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cash advance limit?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$35 and NSF Fees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fee for balance transfers?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Foregin Transaction Fee?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late fee?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$1500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card charges overlimit fees?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minimum amount for a cash advance?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Credit Cards</dc:title>
  <dcterms:created xsi:type="dcterms:W3CDTF">2021-10-11T04:35:13Z</dcterms:created>
  <dcterms:modified xsi:type="dcterms:W3CDTF">2021-10-11T04:35:13Z</dcterms:modified>
</cp:coreProperties>
</file>